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1206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Пьянова Виталия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3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Пьянов В.С.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Пьянов В.С.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Пьянова В.С.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Пьянова В.С.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31242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Пьянова В.С.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Пьянова В.С.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Пьянова Виталия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штрафа в размере </w:t>
      </w:r>
      <w:r>
        <w:rPr>
          <w:rStyle w:val="cat-Sumgrp-19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2rplc-30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1206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6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0412365400575012062415159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0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OrganizationNamegrp-23rplc-14">
    <w:name w:val="cat-OrganizationName grp-23 rplc-14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Sumgrp-19rplc-27">
    <w:name w:val="cat-Sum grp-19 rplc-27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SumInWordsgrp-20rplc-40">
    <w:name w:val="cat-SumInWords grp-20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